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722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0067-01-2025-002724-24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Воронова Андрея Геннадиевича, </w:t>
      </w:r>
      <w:r>
        <w:rPr>
          <w:rStyle w:val="cat-UserDefinedgrp-4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Style w:val="cat-UserDefinedgrp-4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4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 генеральным директором ООО «</w:t>
      </w:r>
      <w:r>
        <w:rPr>
          <w:rStyle w:val="cat-UserDefinedgrp-4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4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4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Воронов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5-002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0007-1931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 066</w:t>
      </w:r>
      <w:r>
        <w:rPr>
          <w:rFonts w:ascii="Times New Roman" w:eastAsia="Times New Roman" w:hAnsi="Times New Roman" w:cs="Times New Roman"/>
          <w:sz w:val="26"/>
          <w:szCs w:val="26"/>
        </w:rPr>
        <w:t>-801-486 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окончание договора ГПХ 28.02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04.03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Воронов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1659/2025 от 12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Воронова Андрея Геннади</w:t>
      </w:r>
      <w:r>
        <w:rPr>
          <w:rFonts w:ascii="Times New Roman" w:eastAsia="Times New Roman" w:hAnsi="Times New Roman" w:cs="Times New Roman"/>
          <w:sz w:val="26"/>
          <w:szCs w:val="26"/>
        </w:rPr>
        <w:t>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79702700000000289476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722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UserDefinedgrp-46rplc-13">
    <w:name w:val="cat-UserDefined grp-46 rplc-13"/>
    <w:basedOn w:val="DefaultParagraphFont"/>
  </w:style>
  <w:style w:type="character" w:customStyle="1" w:styleId="cat-UserDefinedgrp-47rplc-15">
    <w:name w:val="cat-UserDefined grp-47 rplc-15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9rplc-19">
    <w:name w:val="cat-UserDefined grp-4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